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064" w:rsidRPr="00146064" w:rsidRDefault="00146064" w:rsidP="001460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МАТЕРИАЛЬНО - ТЕХНИЧЕСКОЙ БАЗЕ И ОСНАЩЕННОСТИ</w:t>
      </w:r>
    </w:p>
    <w:p w:rsidR="00146064" w:rsidRPr="00146064" w:rsidRDefault="00146064" w:rsidP="001460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ОБРАЗОВАТЕЛЬНОГО ПРОЦЕССА</w:t>
      </w:r>
    </w:p>
    <w:p w:rsidR="00146064" w:rsidRPr="00146064" w:rsidRDefault="00146064" w:rsidP="00146064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МБОУ «ГУНИБСКАЯ СРЕДНЯЯ ОБЩЕОБРАЗОВАТЕЛЬНАЯ ШКОЛА </w:t>
      </w:r>
      <w:proofErr w:type="spellStart"/>
      <w:r w:rsidRPr="00146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им.Х.М.ФАТАЛИЕВА</w:t>
      </w:r>
      <w:proofErr w:type="spellEnd"/>
      <w:r w:rsidRPr="00146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146064" w:rsidRPr="00146064" w:rsidRDefault="00146064" w:rsidP="001460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        на “_</w:t>
      </w:r>
      <w:r w:rsidR="009A5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01</w:t>
      </w:r>
      <w:r w:rsidRPr="00146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</w:t>
      </w:r>
      <w:r w:rsidRPr="00146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_” </w:t>
      </w:r>
      <w:proofErr w:type="spellStart"/>
      <w:r w:rsidRPr="00146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</w:t>
      </w:r>
      <w:r w:rsidR="009A5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сентября</w:t>
      </w:r>
      <w:r w:rsidRPr="00146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______</w:t>
      </w:r>
      <w:proofErr w:type="spellEnd"/>
      <w:r w:rsidRPr="00146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201</w:t>
      </w:r>
      <w:r w:rsidR="009A5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146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года.</w:t>
      </w:r>
    </w:p>
    <w:p w:rsidR="00146064" w:rsidRPr="00146064" w:rsidRDefault="00146064" w:rsidP="001460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304" w:type="dxa"/>
        <w:tblInd w:w="-128" w:type="dxa"/>
        <w:tblCellMar>
          <w:left w:w="0" w:type="dxa"/>
          <w:right w:w="0" w:type="dxa"/>
        </w:tblCellMar>
        <w:tblLook w:val="04A0"/>
      </w:tblPr>
      <w:tblGrid>
        <w:gridCol w:w="420"/>
        <w:gridCol w:w="2240"/>
        <w:gridCol w:w="1787"/>
        <w:gridCol w:w="1680"/>
        <w:gridCol w:w="2388"/>
        <w:gridCol w:w="2649"/>
        <w:gridCol w:w="2151"/>
        <w:gridCol w:w="1989"/>
      </w:tblGrid>
      <w:tr w:rsidR="00146064" w:rsidRPr="00146064" w:rsidTr="00146064">
        <w:trPr>
          <w:trHeight w:val="2005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строения,</w:t>
            </w:r>
          </w:p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  <w:proofErr w:type="spellStart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строений</w:t>
            </w:r>
            <w:proofErr w:type="gramStart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,з</w:t>
            </w:r>
            <w:proofErr w:type="gramEnd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анятых</w:t>
            </w:r>
            <w:proofErr w:type="spellEnd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</w:t>
            </w:r>
            <w:proofErr w:type="spellStart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</w:t>
            </w:r>
            <w:proofErr w:type="spellEnd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процесс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  <w:proofErr w:type="gramStart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лощадь</w:t>
            </w:r>
            <w:proofErr w:type="spellEnd"/>
          </w:p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занимаемая</w:t>
            </w:r>
          </w:p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</w:t>
            </w:r>
          </w:p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соответст-и</w:t>
            </w:r>
            <w:proofErr w:type="spellEnd"/>
          </w:p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строений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ind w:left="-70" w:right="-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владения</w:t>
            </w:r>
          </w:p>
          <w:p w:rsidR="00146064" w:rsidRPr="00146064" w:rsidRDefault="00146064" w:rsidP="00146064">
            <w:pPr>
              <w:spacing w:after="0" w:line="240" w:lineRule="auto"/>
              <w:ind w:left="-70" w:right="-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помещениями</w:t>
            </w:r>
          </w:p>
          <w:p w:rsidR="00146064" w:rsidRPr="00146064" w:rsidRDefault="00146064" w:rsidP="00146064">
            <w:pPr>
              <w:spacing w:after="0" w:line="240" w:lineRule="auto"/>
              <w:ind w:left="-70" w:right="-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строения, и реквизиты</w:t>
            </w:r>
          </w:p>
          <w:p w:rsidR="00146064" w:rsidRPr="00146064" w:rsidRDefault="00146064" w:rsidP="00146064">
            <w:pPr>
              <w:spacing w:after="0" w:line="240" w:lineRule="auto"/>
              <w:ind w:left="-70" w:right="-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2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</w:t>
            </w:r>
          </w:p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помещений</w:t>
            </w:r>
          </w:p>
        </w:tc>
        <w:tc>
          <w:tcPr>
            <w:tcW w:w="2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ТСО,</w:t>
            </w:r>
          </w:p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компьютерной</w:t>
            </w:r>
          </w:p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техники, их</w:t>
            </w:r>
          </w:p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оборудования,</w:t>
            </w:r>
          </w:p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транспортных</w:t>
            </w:r>
          </w:p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средств, их</w:t>
            </w:r>
          </w:p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и </w:t>
            </w:r>
            <w:proofErr w:type="spellStart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</w:t>
            </w:r>
            <w:proofErr w:type="spellEnd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тояние</w:t>
            </w:r>
            <w:proofErr w:type="spellEnd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земель-</w:t>
            </w:r>
          </w:p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участка</w:t>
            </w:r>
          </w:p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(пл. в га, </w:t>
            </w:r>
            <w:proofErr w:type="spellStart"/>
            <w:proofErr w:type="gramStart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посад-ки</w:t>
            </w:r>
            <w:proofErr w:type="spellEnd"/>
            <w:proofErr w:type="gramEnd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озеленение)</w:t>
            </w:r>
          </w:p>
        </w:tc>
      </w:tr>
      <w:tr w:rsidR="00146064" w:rsidRPr="00146064" w:rsidTr="00146064">
        <w:trPr>
          <w:trHeight w:val="3099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 здание:</w:t>
            </w:r>
          </w:p>
          <w:p w:rsidR="00146064" w:rsidRPr="00146064" w:rsidRDefault="00146064" w:rsidP="0014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Типовой проект  здания, построенного из кирпича, цокольный этаж  из бутового камня.</w:t>
            </w:r>
          </w:p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Адрес:</w:t>
            </w:r>
          </w:p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368340, РД,</w:t>
            </w:r>
          </w:p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Гунибский</w:t>
            </w:r>
            <w:proofErr w:type="spellEnd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</w:t>
            </w:r>
          </w:p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сел. Гуниб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3665,7 кв.м.</w:t>
            </w:r>
          </w:p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</w:p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ПРАВАХ</w:t>
            </w:r>
            <w:proofErr w:type="gramEnd"/>
          </w:p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СОБСТВЕН-</w:t>
            </w:r>
          </w:p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</w:t>
            </w:r>
          </w:p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1Учебные </w:t>
            </w:r>
            <w:proofErr w:type="spellStart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каб-ты</w:t>
            </w:r>
            <w:proofErr w:type="spellEnd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 30</w:t>
            </w:r>
          </w:p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2.Лаборатории        - 2</w:t>
            </w:r>
          </w:p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3.Компьют. класс   - 2</w:t>
            </w:r>
          </w:p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4.Учительская        - 1</w:t>
            </w:r>
          </w:p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5.Каб. директора    - 1</w:t>
            </w:r>
          </w:p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6.Библиотека          - 1</w:t>
            </w:r>
          </w:p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7.Мастерская          - 1</w:t>
            </w:r>
          </w:p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8.Музей                   - 1</w:t>
            </w:r>
          </w:p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9.Котельная            - 1</w:t>
            </w:r>
          </w:p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  <w:proofErr w:type="gramStart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 зал</w:t>
            </w:r>
            <w:proofErr w:type="gramEnd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  - 2</w:t>
            </w:r>
          </w:p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Актовый зал      - 2</w:t>
            </w:r>
          </w:p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12.Складск</w:t>
            </w:r>
            <w:proofErr w:type="gramStart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омещ. - 2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1.Компьютеры:</w:t>
            </w:r>
          </w:p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а) Компьютеры       - 53</w:t>
            </w:r>
          </w:p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б) Ноутбук              -  8</w:t>
            </w:r>
          </w:p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в) </w:t>
            </w:r>
            <w:proofErr w:type="spellStart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Нетбук</w:t>
            </w:r>
            <w:proofErr w:type="spellEnd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 -91                            </w:t>
            </w:r>
          </w:p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2.Принтеры:</w:t>
            </w:r>
          </w:p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а)EPSON (струй)      - 3</w:t>
            </w:r>
          </w:p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б</w:t>
            </w: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  <w:proofErr w:type="spellStart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Samsnng</w:t>
            </w:r>
            <w:proofErr w:type="spellEnd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</w:t>
            </w: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     - 4</w:t>
            </w:r>
          </w:p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 </w:t>
            </w: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 HP Laser Jet           - 2</w:t>
            </w:r>
          </w:p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 </w:t>
            </w: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</w:t>
            </w:r>
            <w:proofErr w:type="spellStart"/>
            <w:proofErr w:type="gramStart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proofErr w:type="gramEnd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non</w:t>
            </w: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    - 1    </w:t>
            </w:r>
          </w:p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Ксероксы </w:t>
            </w: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Canon</w:t>
            </w: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   - 3</w:t>
            </w:r>
          </w:p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Сетевое </w:t>
            </w:r>
            <w:proofErr w:type="spellStart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</w:t>
            </w:r>
            <w:proofErr w:type="spellEnd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     - 1</w:t>
            </w:r>
          </w:p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5.Проекторы </w:t>
            </w:r>
            <w:proofErr w:type="spellStart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Benq</w:t>
            </w:r>
            <w:proofErr w:type="spellEnd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 - 6</w:t>
            </w:r>
          </w:p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</w:t>
            </w:r>
            <w:proofErr w:type="spellEnd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Центр      - 3</w:t>
            </w:r>
          </w:p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Видеоплеер </w:t>
            </w: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DVD</w:t>
            </w: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 - 3</w:t>
            </w:r>
          </w:p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Телевизоры цвет.    - 4  </w:t>
            </w:r>
          </w:p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 Телевизор (плазма) - 1</w:t>
            </w:r>
          </w:p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 </w:t>
            </w:r>
            <w:proofErr w:type="spellStart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</w:t>
            </w:r>
            <w:proofErr w:type="spellEnd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доска    - 7</w:t>
            </w:r>
          </w:p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Эпипроектор         - 7</w:t>
            </w:r>
          </w:p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РУШ - 15               - 1</w:t>
            </w:r>
          </w:p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Сканеры:</w:t>
            </w:r>
          </w:p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а) </w:t>
            </w: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HP </w:t>
            </w:r>
            <w:proofErr w:type="spellStart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ScanLet</w:t>
            </w:r>
            <w:proofErr w:type="spellEnd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 -1</w:t>
            </w:r>
          </w:p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б) </w:t>
            </w: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Canon                   -1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1.СТАНКИ:</w:t>
            </w:r>
          </w:p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токарн</w:t>
            </w:r>
            <w:proofErr w:type="gramStart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</w:t>
            </w:r>
            <w:proofErr w:type="spellEnd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  -2     б) сверлильный      -1</w:t>
            </w:r>
          </w:p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точильный          -1</w:t>
            </w:r>
          </w:p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</w:t>
            </w:r>
            <w:proofErr w:type="spellStart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фугов</w:t>
            </w:r>
            <w:proofErr w:type="spellEnd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proofErr w:type="gramStart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</w:t>
            </w:r>
            <w:proofErr w:type="spellEnd"/>
            <w:proofErr w:type="gramEnd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    -2</w:t>
            </w:r>
          </w:p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2.Швей</w:t>
            </w:r>
            <w:proofErr w:type="gramStart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</w:t>
            </w:r>
            <w:proofErr w:type="spellEnd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        -5           </w:t>
            </w:r>
          </w:p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3.Муф. печь          - 1</w:t>
            </w:r>
          </w:p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Верстаки         - 10</w:t>
            </w:r>
          </w:p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5.Тиски                  - 8</w:t>
            </w:r>
          </w:p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6.Холодильник     - 5</w:t>
            </w:r>
          </w:p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7.Электроплита    - 3</w:t>
            </w:r>
          </w:p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8.Брусья гимн.      - 1</w:t>
            </w:r>
          </w:p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9.Перекладина</w:t>
            </w:r>
          </w:p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 </w:t>
            </w:r>
            <w:proofErr w:type="spellStart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гимнастич</w:t>
            </w:r>
            <w:proofErr w:type="spellEnd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    - </w:t>
            </w: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10.Ворота </w:t>
            </w:r>
            <w:proofErr w:type="spellStart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</w:t>
            </w:r>
            <w:proofErr w:type="spellEnd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 - 2</w:t>
            </w:r>
          </w:p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11.Волейбольная    </w:t>
            </w:r>
          </w:p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 площадка        - 1</w:t>
            </w:r>
          </w:p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bookmarkStart w:id="0" w:name="_GoBack"/>
            <w:bookmarkEnd w:id="0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Автомобиль</w:t>
            </w:r>
          </w:p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   ВАЗ                 - 1</w:t>
            </w:r>
          </w:p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Учебно</w:t>
            </w:r>
            <w:proofErr w:type="spellEnd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опытный</w:t>
            </w:r>
          </w:p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участок      - 0.8 га</w:t>
            </w:r>
          </w:p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Деревья:</w:t>
            </w:r>
          </w:p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Яблони    - 10  </w:t>
            </w:r>
            <w:proofErr w:type="spellStart"/>
            <w:proofErr w:type="gramStart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Груша      - 3 </w:t>
            </w:r>
            <w:proofErr w:type="spellStart"/>
            <w:proofErr w:type="gramStart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Абрикос  - 40 </w:t>
            </w:r>
            <w:proofErr w:type="spellStart"/>
            <w:proofErr w:type="gramStart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Алыча     - 10 </w:t>
            </w:r>
            <w:proofErr w:type="spellStart"/>
            <w:proofErr w:type="gramStart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</w:t>
            </w:r>
            <w:proofErr w:type="spellEnd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- 12шт</w:t>
            </w:r>
          </w:p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Пришкольная</w:t>
            </w:r>
          </w:p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 озеленена декоративными кустарниками и деревьями.</w:t>
            </w:r>
          </w:p>
        </w:tc>
      </w:tr>
    </w:tbl>
    <w:p w:rsidR="00146064" w:rsidRPr="00146064" w:rsidRDefault="00146064" w:rsidP="001460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146064" w:rsidRPr="00146064" w:rsidRDefault="00146064" w:rsidP="001460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6064" w:rsidRPr="00146064" w:rsidRDefault="00146064" w:rsidP="00146064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6064" w:rsidRPr="00146064" w:rsidRDefault="00146064" w:rsidP="001460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школы: ______________/</w:t>
      </w:r>
      <w:proofErr w:type="spellStart"/>
      <w:r w:rsidRPr="0014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Мустафаева</w:t>
      </w:r>
      <w:proofErr w:type="spellEnd"/>
      <w:r w:rsidRPr="0014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Б.Г./</w:t>
      </w:r>
    </w:p>
    <w:p w:rsidR="00146064" w:rsidRPr="00146064" w:rsidRDefault="00146064" w:rsidP="00146064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6064" w:rsidRPr="00146064" w:rsidRDefault="00146064" w:rsidP="00146064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6064" w:rsidRPr="00146064" w:rsidRDefault="00146064" w:rsidP="00146064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6064" w:rsidRPr="00146064" w:rsidRDefault="00146064" w:rsidP="00146064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6064" w:rsidRPr="009A5672" w:rsidRDefault="00146064" w:rsidP="00146064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6064" w:rsidRPr="009A5672" w:rsidRDefault="00146064" w:rsidP="00146064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6064" w:rsidRPr="009A5672" w:rsidRDefault="00146064" w:rsidP="00146064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6064" w:rsidRPr="009A5672" w:rsidRDefault="00146064" w:rsidP="00146064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6064" w:rsidRPr="009A5672" w:rsidRDefault="00146064" w:rsidP="00146064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6064" w:rsidRPr="009A5672" w:rsidRDefault="00146064" w:rsidP="00146064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6064" w:rsidRPr="009A5672" w:rsidRDefault="00146064" w:rsidP="00146064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6064" w:rsidRPr="009A5672" w:rsidRDefault="00146064" w:rsidP="00146064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6064" w:rsidRPr="009A5672" w:rsidRDefault="00146064" w:rsidP="00146064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6064" w:rsidRPr="009A5672" w:rsidRDefault="00146064" w:rsidP="00146064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6064" w:rsidRPr="009A5672" w:rsidRDefault="00146064" w:rsidP="00146064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6064" w:rsidRPr="009A5672" w:rsidRDefault="00146064" w:rsidP="00146064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6064" w:rsidRPr="009A5672" w:rsidRDefault="00146064" w:rsidP="00146064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6064" w:rsidRPr="009A5672" w:rsidRDefault="00146064" w:rsidP="00146064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6064" w:rsidRPr="009A5672" w:rsidRDefault="00146064" w:rsidP="00146064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6064" w:rsidRPr="009A5672" w:rsidRDefault="00146064" w:rsidP="00146064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6064" w:rsidRPr="009A5672" w:rsidRDefault="00146064" w:rsidP="00146064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6064" w:rsidRPr="00146064" w:rsidRDefault="00146064" w:rsidP="00146064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6064" w:rsidRPr="00146064" w:rsidRDefault="00146064" w:rsidP="00146064">
      <w:pPr>
        <w:shd w:val="clear" w:color="auto" w:fill="FFFFFF"/>
        <w:spacing w:after="0" w:line="240" w:lineRule="auto"/>
        <w:ind w:left="92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«Утверждаю»</w:t>
      </w:r>
    </w:p>
    <w:p w:rsidR="00146064" w:rsidRPr="00146064" w:rsidRDefault="00146064" w:rsidP="00146064">
      <w:pPr>
        <w:shd w:val="clear" w:color="auto" w:fill="FFFFFF"/>
        <w:spacing w:after="0" w:line="240" w:lineRule="auto"/>
        <w:ind w:left="92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46064" w:rsidRPr="00146064" w:rsidRDefault="00146064" w:rsidP="00146064">
      <w:pPr>
        <w:shd w:val="clear" w:color="auto" w:fill="FFFFFF"/>
        <w:spacing w:after="0" w:line="402" w:lineRule="atLeast"/>
        <w:ind w:left="92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  администрации</w:t>
      </w:r>
    </w:p>
    <w:p w:rsidR="00146064" w:rsidRPr="00146064" w:rsidRDefault="00146064" w:rsidP="00146064">
      <w:pPr>
        <w:shd w:val="clear" w:color="auto" w:fill="FFFFFF"/>
        <w:spacing w:after="0" w:line="402" w:lineRule="atLeast"/>
        <w:ind w:left="92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МО «</w:t>
      </w:r>
      <w:proofErr w:type="spellStart"/>
      <w:r w:rsidRPr="00146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Гунибский</w:t>
      </w:r>
      <w:proofErr w:type="spellEnd"/>
      <w:r w:rsidRPr="00146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район»                 </w:t>
      </w:r>
    </w:p>
    <w:p w:rsidR="00146064" w:rsidRPr="00146064" w:rsidRDefault="00146064" w:rsidP="00146064">
      <w:pPr>
        <w:shd w:val="clear" w:color="auto" w:fill="FFFFFF"/>
        <w:spacing w:after="0" w:line="240" w:lineRule="auto"/>
        <w:ind w:left="92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46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_______________________Магомедов</w:t>
      </w:r>
      <w:proofErr w:type="spellEnd"/>
      <w:r w:rsidRPr="00146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П.О.</w:t>
      </w:r>
    </w:p>
    <w:p w:rsidR="00146064" w:rsidRPr="00146064" w:rsidRDefault="00146064" w:rsidP="00146064">
      <w:pPr>
        <w:shd w:val="clear" w:color="auto" w:fill="FFFFFF"/>
        <w:spacing w:after="0" w:line="240" w:lineRule="auto"/>
        <w:ind w:left="92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 (подпись)     </w:t>
      </w:r>
    </w:p>
    <w:p w:rsidR="00146064" w:rsidRPr="00146064" w:rsidRDefault="00146064" w:rsidP="00146064">
      <w:pPr>
        <w:shd w:val="clear" w:color="auto" w:fill="FFFFFF"/>
        <w:spacing w:after="0" w:line="240" w:lineRule="auto"/>
        <w:ind w:left="92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"_____" _____________________  2015 г.</w:t>
      </w:r>
    </w:p>
    <w:p w:rsidR="00146064" w:rsidRPr="00146064" w:rsidRDefault="00146064" w:rsidP="001460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46064" w:rsidRPr="00146064" w:rsidRDefault="00146064" w:rsidP="001460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6064" w:rsidRPr="00146064" w:rsidRDefault="00146064" w:rsidP="001460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146064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ПЛАН</w:t>
      </w:r>
    </w:p>
    <w:p w:rsidR="00146064" w:rsidRPr="00146064" w:rsidRDefault="00146064" w:rsidP="001460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146064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ФИНАНСОВО-ХОЗЯЙСТВЕННОЙ ДЕЯТЕЛЬНОСТИ</w:t>
      </w:r>
    </w:p>
    <w:p w:rsidR="00146064" w:rsidRPr="00146064" w:rsidRDefault="00146064" w:rsidP="001460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146064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на 2015 год</w:t>
      </w:r>
    </w:p>
    <w:p w:rsidR="00146064" w:rsidRPr="00146064" w:rsidRDefault="00146064" w:rsidP="001460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146064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 </w:t>
      </w:r>
    </w:p>
    <w:p w:rsidR="00146064" w:rsidRPr="00146064" w:rsidRDefault="00146064" w:rsidP="001460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6064" w:rsidRPr="00146064" w:rsidRDefault="00146064" w:rsidP="001460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 " </w:t>
      </w:r>
      <w:r w:rsidRPr="00146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15 </w:t>
      </w:r>
      <w:r w:rsidRPr="00146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"январь 2015</w:t>
      </w:r>
      <w:r w:rsidRPr="00146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Pr="00146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г.</w:t>
      </w:r>
    </w:p>
    <w:p w:rsidR="00146064" w:rsidRPr="00146064" w:rsidRDefault="00146064" w:rsidP="001460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ab/>
      </w:r>
      <w:r w:rsidRPr="00146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 КОДЫ</w:t>
      </w:r>
    </w:p>
    <w:p w:rsidR="00146064" w:rsidRPr="00146064" w:rsidRDefault="00146064" w:rsidP="001460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2429" w:type="dxa"/>
        <w:tblCellMar>
          <w:left w:w="0" w:type="dxa"/>
          <w:right w:w="0" w:type="dxa"/>
        </w:tblCellMar>
        <w:tblLook w:val="04A0"/>
      </w:tblPr>
      <w:tblGrid>
        <w:gridCol w:w="8046"/>
        <w:gridCol w:w="1701"/>
      </w:tblGrid>
      <w:tr w:rsidR="00146064" w:rsidRPr="00146064" w:rsidTr="00146064">
        <w:tc>
          <w:tcPr>
            <w:tcW w:w="80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по КФД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c>
          <w:tcPr>
            <w:tcW w:w="80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c>
          <w:tcPr>
            <w:tcW w:w="80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Государственное бюджетное образовательное учреждение начального профессионального образования</w:t>
            </w:r>
          </w:p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МБОУ </w:t>
            </w:r>
            <w:proofErr w:type="spellStart"/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Гунибская</w:t>
            </w:r>
            <w:proofErr w:type="spellEnd"/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СОШ им Х.М.Фаталиева</w:t>
            </w: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c>
          <w:tcPr>
            <w:tcW w:w="80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(наименование государственного бюджетного учреждения)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c>
          <w:tcPr>
            <w:tcW w:w="80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c>
          <w:tcPr>
            <w:tcW w:w="80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0510008663</w:t>
            </w:r>
          </w:p>
        </w:tc>
      </w:tr>
      <w:tr w:rsidR="00146064" w:rsidRPr="00146064" w:rsidTr="00146064">
        <w:tc>
          <w:tcPr>
            <w:tcW w:w="80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051001001</w:t>
            </w:r>
          </w:p>
        </w:tc>
      </w:tr>
      <w:tr w:rsidR="00146064" w:rsidRPr="00146064" w:rsidTr="00146064">
        <w:tc>
          <w:tcPr>
            <w:tcW w:w="80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измерения: руб. ____________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c>
          <w:tcPr>
            <w:tcW w:w="80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c>
          <w:tcPr>
            <w:tcW w:w="80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(наименование учредителя)             по ОКЕИ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c>
          <w:tcPr>
            <w:tcW w:w="80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С.Гуниб </w:t>
            </w:r>
            <w:proofErr w:type="spellStart"/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Гунибского</w:t>
            </w:r>
            <w:proofErr w:type="spellEnd"/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РД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c>
          <w:tcPr>
            <w:tcW w:w="80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фактического местонахождения государственного бюджетного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46064" w:rsidRPr="00146064" w:rsidRDefault="00146064" w:rsidP="001460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46064" w:rsidRPr="00146064" w:rsidRDefault="00146064" w:rsidP="001460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46064" w:rsidRPr="00146064" w:rsidRDefault="00146064" w:rsidP="001460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146064" w:rsidRPr="00146064" w:rsidRDefault="00146064" w:rsidP="0014606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Сведения о деятельности государственного бюджетного учреждения.</w:t>
      </w:r>
    </w:p>
    <w:p w:rsidR="00146064" w:rsidRPr="00146064" w:rsidRDefault="00146064" w:rsidP="0014606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6064" w:rsidRPr="00146064" w:rsidRDefault="00146064" w:rsidP="0014606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</w:t>
      </w:r>
      <w:r w:rsidRPr="0014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146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деятельности государственного бюджетного учреждения:</w:t>
      </w:r>
    </w:p>
    <w:p w:rsidR="00146064" w:rsidRPr="00146064" w:rsidRDefault="00146064" w:rsidP="0014606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удовлетворение потребностей личности в профессиональном становлении, интеллектуальном, культурном и нравственном развитии посредством получения начального профессионального образования;</w:t>
      </w:r>
    </w:p>
    <w:p w:rsidR="00146064" w:rsidRPr="00146064" w:rsidRDefault="00146064" w:rsidP="0014606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удовлетворение потребностей общества в специалистах и работниках квалифицированного труда с начальным профессиональным образованием;</w:t>
      </w:r>
    </w:p>
    <w:p w:rsidR="00146064" w:rsidRPr="00146064" w:rsidRDefault="00146064" w:rsidP="0014606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у </w:t>
      </w:r>
      <w:proofErr w:type="gramStart"/>
      <w:r w:rsidRPr="0014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4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гражданской позиции и трудолюбия, развитие ответственности, самостоятельности и творческой активности.</w:t>
      </w:r>
    </w:p>
    <w:p w:rsidR="00146064" w:rsidRPr="00146064" w:rsidRDefault="00146064" w:rsidP="0014606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6064" w:rsidRPr="00146064" w:rsidRDefault="00146064" w:rsidP="0014606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</w:t>
      </w:r>
      <w:r w:rsidRPr="0014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146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деятельности государственного бюджетного учреждения:</w:t>
      </w:r>
    </w:p>
    <w:p w:rsidR="00146064" w:rsidRPr="00146064" w:rsidRDefault="00146064" w:rsidP="0014606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реализация основных профессиональных образовательных программ начального профессионального образования (базовой и углубленной подготовки) на базе основного общего, среднего (полного) общего образования в соответствии с федеральными государственными образовательными стандартами, государственными образовательными стандартами;</w:t>
      </w:r>
    </w:p>
    <w:p w:rsidR="00146064" w:rsidRPr="00146064" w:rsidRDefault="00146064" w:rsidP="0014606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реализация основных общеобразовательных программ основного общего, среднего (полного) общего образования;</w:t>
      </w:r>
    </w:p>
    <w:p w:rsidR="00146064" w:rsidRPr="00146064" w:rsidRDefault="00146064" w:rsidP="0014606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реализация дополнительных профессиональных образовательных программ;</w:t>
      </w:r>
    </w:p>
    <w:p w:rsidR="00146064" w:rsidRPr="00146064" w:rsidRDefault="00146064" w:rsidP="0014606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реализация образовательных программ профессиональной подготовки;</w:t>
      </w:r>
    </w:p>
    <w:p w:rsidR="00146064" w:rsidRPr="00146064" w:rsidRDefault="00146064" w:rsidP="0014606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4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реализация дополнительных общеобразовательных программ (научно-технической, спортивно-технической, культурологической, физкультурно-спортивной, туристско-краеведческой, эколого-биологической, военно-патриотической, социально-педагогической, социально-экономической, естественнонаучной, художественно-эстетической направленности и др.);</w:t>
      </w:r>
      <w:proofErr w:type="gramEnd"/>
    </w:p>
    <w:p w:rsidR="00146064" w:rsidRPr="00146064" w:rsidRDefault="00146064" w:rsidP="0014606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и проведение профессиональной подготовки, переподготовка и повышение квалификации специалистов предприятий (объединений), организаций и учреждений, государственных служащих, высвобождаемых работников, безработных граждан и незанятого населения;</w:t>
      </w:r>
    </w:p>
    <w:p w:rsidR="00146064" w:rsidRPr="00146064" w:rsidRDefault="00146064" w:rsidP="0014606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обучения и воспитания в интересах личности, общества, государства, обеспечение охраны здоровья и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 и получении дополнительного образования;</w:t>
      </w:r>
    </w:p>
    <w:p w:rsidR="00146064" w:rsidRPr="00146064" w:rsidRDefault="00146064" w:rsidP="0014606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предоставление специальных условий обучения детей с ограниченными возможностями здоровья, детей-инвалидов;</w:t>
      </w:r>
    </w:p>
    <w:p w:rsidR="00146064" w:rsidRPr="00146064" w:rsidRDefault="00146064" w:rsidP="0014606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и совершенствование методик образовательного процесса и образовательных технологий, в том числе дистанционных образовательных технологий;</w:t>
      </w:r>
    </w:p>
    <w:p w:rsidR="00146064" w:rsidRPr="00146064" w:rsidRDefault="00146064" w:rsidP="0014606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и утверждение образовательных программ и учебных планов;</w:t>
      </w:r>
    </w:p>
    <w:p w:rsidR="00146064" w:rsidRPr="00146064" w:rsidRDefault="00146064" w:rsidP="0014606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и утверждение рабочих программ учебных курсов, предметов, дисциплин (модулей);</w:t>
      </w:r>
    </w:p>
    <w:p w:rsidR="00146064" w:rsidRPr="00146064" w:rsidRDefault="00146064" w:rsidP="0014606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и утверждение годовых календарных учебных графиков;</w:t>
      </w:r>
    </w:p>
    <w:p w:rsidR="00146064" w:rsidRPr="00146064" w:rsidRDefault="00146064" w:rsidP="0014606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в Бюджетном учреждении необходимых условий для работы подразделений организаций общественного питания и медицинский учреждений, контроль их работы в целях охраны и укрепления здоровья обучающихся, студентов и работников образовательного учреждения;</w:t>
      </w:r>
    </w:p>
    <w:p w:rsidR="00146064" w:rsidRPr="00146064" w:rsidRDefault="00146064" w:rsidP="0014606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4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определение списка учебников в соответствии с утвержденными федеральными перечнями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</w:t>
      </w:r>
      <w:r w:rsidRPr="0014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программы общего образования образовательных учреждениях, а также учебных пособий, допущенных к использованию в образовательном процессе;</w:t>
      </w:r>
      <w:proofErr w:type="gramEnd"/>
    </w:p>
    <w:p w:rsidR="00146064" w:rsidRPr="00146064" w:rsidRDefault="00146064" w:rsidP="0014606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обучающихся, студентов, находящихся в социально опасном положении, а также не посещающих или систематически пропускающих по неуважительным причинам занятия, осуществление мер по их воспитанию, получению ими образования в рамках реализуемых образовательных программ;</w:t>
      </w:r>
    </w:p>
    <w:p w:rsidR="00146064" w:rsidRPr="00146064" w:rsidRDefault="00146064" w:rsidP="0014606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семей, находящихся в социально опасном положении, и оказании им содействия в обучении и воспитании детей;</w:t>
      </w:r>
    </w:p>
    <w:p w:rsidR="00146064" w:rsidRPr="00146064" w:rsidRDefault="00146064" w:rsidP="0014606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материально-техническое обеспечение и оснащение образовательного процесса, оборудование помещений в соответствии с государственными и местными нормами и требованиями, </w:t>
      </w:r>
      <w:proofErr w:type="gramStart"/>
      <w:r w:rsidRPr="0014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осуществляемые</w:t>
      </w:r>
      <w:proofErr w:type="gramEnd"/>
      <w:r w:rsidRPr="0014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пределах собственных финансовых средств;</w:t>
      </w:r>
    </w:p>
    <w:p w:rsidR="00146064" w:rsidRPr="00146064" w:rsidRDefault="00146064" w:rsidP="0014606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медицинская деятельность для реализации целей и задач Бюджетного учреждения.</w:t>
      </w:r>
    </w:p>
    <w:p w:rsidR="00146064" w:rsidRPr="00146064" w:rsidRDefault="00146064" w:rsidP="0014606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6064" w:rsidRPr="00146064" w:rsidRDefault="00146064" w:rsidP="0014606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</w:t>
      </w:r>
      <w:r w:rsidRPr="0014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146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услуг (работ), осуществляемых на платной основе:</w:t>
      </w:r>
    </w:p>
    <w:p w:rsidR="00146064" w:rsidRPr="00146064" w:rsidRDefault="00146064" w:rsidP="0014606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14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14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дополнительным образовательным программам;</w:t>
      </w:r>
    </w:p>
    <w:p w:rsidR="00146064" w:rsidRPr="00146064" w:rsidRDefault="00146064" w:rsidP="0014606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преподавание специальных курсов и циклов дисциплин по современным компьютерным технологиям и другим специальностям, разрешенным по основным образовательным программам;</w:t>
      </w:r>
    </w:p>
    <w:p w:rsidR="00146064" w:rsidRPr="00146064" w:rsidRDefault="00146064" w:rsidP="0014606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репетиторство, подготовка к сдаче ЕГЭ;</w:t>
      </w:r>
    </w:p>
    <w:p w:rsidR="00146064" w:rsidRPr="00146064" w:rsidRDefault="00146064" w:rsidP="0014606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занятия с обучающимися, студентами с углубленным изучением предметов по общеобразовательным, </w:t>
      </w:r>
      <w:proofErr w:type="spellStart"/>
      <w:r w:rsidRPr="0014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общепрофессиональным</w:t>
      </w:r>
      <w:proofErr w:type="spellEnd"/>
      <w:r w:rsidRPr="0014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специальным дисциплинам.</w:t>
      </w:r>
    </w:p>
    <w:p w:rsidR="00146064" w:rsidRPr="00146064" w:rsidRDefault="00146064" w:rsidP="0014606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6064" w:rsidRPr="00146064" w:rsidRDefault="00146064" w:rsidP="0014606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6064" w:rsidRPr="00146064" w:rsidRDefault="00146064" w:rsidP="001460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Показатели финансового состояния</w:t>
      </w:r>
    </w:p>
    <w:p w:rsidR="00146064" w:rsidRPr="00146064" w:rsidRDefault="00146064" w:rsidP="001460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государственного бюджетного учреждения</w:t>
      </w:r>
    </w:p>
    <w:p w:rsidR="00146064" w:rsidRPr="00146064" w:rsidRDefault="00146064" w:rsidP="001460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4692" w:type="dxa"/>
        <w:tblInd w:w="70" w:type="dxa"/>
        <w:tblCellMar>
          <w:left w:w="0" w:type="dxa"/>
          <w:right w:w="0" w:type="dxa"/>
        </w:tblCellMar>
        <w:tblLook w:val="04A0"/>
      </w:tblPr>
      <w:tblGrid>
        <w:gridCol w:w="1646"/>
        <w:gridCol w:w="10453"/>
        <w:gridCol w:w="2593"/>
      </w:tblGrid>
      <w:tr w:rsidR="00146064" w:rsidRPr="00146064" w:rsidTr="00146064">
        <w:trPr>
          <w:cantSplit/>
          <w:trHeight w:val="564"/>
        </w:trPr>
        <w:tc>
          <w:tcPr>
            <w:tcW w:w="1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    </w:t>
            </w: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0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146064" w:rsidRPr="00146064" w:rsidTr="00146064">
        <w:trPr>
          <w:cantSplit/>
          <w:trHeight w:val="376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1.  </w:t>
            </w:r>
          </w:p>
        </w:tc>
        <w:tc>
          <w:tcPr>
            <w:tcW w:w="10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Нефинансовые активы, всего:         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376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                             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564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1.1. </w:t>
            </w:r>
          </w:p>
        </w:tc>
        <w:tc>
          <w:tcPr>
            <w:tcW w:w="10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балансовая стоимость недвижимого государственного имущества, всего:  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72679815,00</w:t>
            </w:r>
          </w:p>
        </w:tc>
      </w:tr>
      <w:tr w:rsidR="00146064" w:rsidRPr="00146064" w:rsidTr="00146064">
        <w:trPr>
          <w:cantSplit/>
          <w:trHeight w:val="376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                        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941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10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имущества, закрепленного собственником имущества за            </w:t>
            </w: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государственным бюджетным учреждением на праве оперативного управления    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72679815,00</w:t>
            </w:r>
          </w:p>
        </w:tc>
      </w:tr>
      <w:tr w:rsidR="00146064" w:rsidRPr="00146064" w:rsidTr="00146064">
        <w:trPr>
          <w:cantSplit/>
          <w:trHeight w:val="941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10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имущества, приобретенного государственным бюджетным учреждением за счет выделенных собственником имущества средств                   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941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1.1.3.</w:t>
            </w:r>
          </w:p>
        </w:tc>
        <w:tc>
          <w:tcPr>
            <w:tcW w:w="10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имущества, приобретенного государственным бюджетным учреждением за счет доходов, полученных от платной и иной приносящей доход деятельности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564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10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Остаточная стоимость недвижимого государственного имущества          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60707853,14</w:t>
            </w:r>
          </w:p>
        </w:tc>
      </w:tr>
      <w:tr w:rsidR="00146064" w:rsidRPr="00146064" w:rsidTr="00146064">
        <w:trPr>
          <w:cantSplit/>
          <w:trHeight w:val="564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1.2. </w:t>
            </w:r>
          </w:p>
        </w:tc>
        <w:tc>
          <w:tcPr>
            <w:tcW w:w="10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балансовая стоимость движимого государственного имущества, всего:  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3745750,75</w:t>
            </w:r>
          </w:p>
        </w:tc>
      </w:tr>
      <w:tr w:rsidR="00146064" w:rsidRPr="00146064" w:rsidTr="00146064">
        <w:trPr>
          <w:cantSplit/>
          <w:trHeight w:val="376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                        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422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10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балансовая стоимость особо ценного движимого имущества         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426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10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Остаточная стоимость особо ценного движимого имущества                 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376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2.  </w:t>
            </w:r>
          </w:p>
        </w:tc>
        <w:tc>
          <w:tcPr>
            <w:tcW w:w="10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Финансовые активы, всего:           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376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                             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753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2.1. </w:t>
            </w:r>
          </w:p>
        </w:tc>
        <w:tc>
          <w:tcPr>
            <w:tcW w:w="10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Дебиторская задолженность по доходам, полученным за счет средств республиканского бюджета РД         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753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2.2. </w:t>
            </w:r>
          </w:p>
        </w:tc>
        <w:tc>
          <w:tcPr>
            <w:tcW w:w="10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Дебиторская задолженность по выданным авансам, полученным за счет средств республиканского бюджета РД, всего: 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376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                        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376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10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выданным авансам на услуги связи 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414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10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выданным авансам на транспортные услуги                               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400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2.2.3.</w:t>
            </w:r>
          </w:p>
        </w:tc>
        <w:tc>
          <w:tcPr>
            <w:tcW w:w="10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выданным авансам на коммунальные услуги                              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426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2.2.4.</w:t>
            </w:r>
          </w:p>
        </w:tc>
        <w:tc>
          <w:tcPr>
            <w:tcW w:w="10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выданным авансам на услуги по содержанию имущества                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376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2.2.5.</w:t>
            </w:r>
          </w:p>
        </w:tc>
        <w:tc>
          <w:tcPr>
            <w:tcW w:w="10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выданным авансам на прочие услуги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461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2.2.6.</w:t>
            </w:r>
          </w:p>
        </w:tc>
        <w:tc>
          <w:tcPr>
            <w:tcW w:w="10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выданным авансам на приобретение основных средств                    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403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2.2.7.</w:t>
            </w:r>
          </w:p>
        </w:tc>
        <w:tc>
          <w:tcPr>
            <w:tcW w:w="10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выданным авансам на приобретение нематериальных активов              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430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2.2.8.</w:t>
            </w:r>
          </w:p>
        </w:tc>
        <w:tc>
          <w:tcPr>
            <w:tcW w:w="10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выданным авансам на приобретение </w:t>
            </w:r>
            <w:proofErr w:type="spellStart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непроизведенных</w:t>
            </w:r>
            <w:proofErr w:type="spellEnd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активов             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416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2.2.9.</w:t>
            </w:r>
          </w:p>
        </w:tc>
        <w:tc>
          <w:tcPr>
            <w:tcW w:w="10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выданным авансам на приобретение материальных запасов                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376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2.2.10.</w:t>
            </w:r>
          </w:p>
        </w:tc>
        <w:tc>
          <w:tcPr>
            <w:tcW w:w="10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выданным авансам на прочие расходы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941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2.3. </w:t>
            </w:r>
          </w:p>
        </w:tc>
        <w:tc>
          <w:tcPr>
            <w:tcW w:w="10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Дебиторская задолженность по выданным авансам за счет доходов, полученных от платной и иной приносящей доход    </w:t>
            </w: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деятельности, всего:                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376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                        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376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2.3.1.</w:t>
            </w:r>
          </w:p>
        </w:tc>
        <w:tc>
          <w:tcPr>
            <w:tcW w:w="10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выданным авансам на услуги связи 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436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2.3.2.</w:t>
            </w:r>
          </w:p>
        </w:tc>
        <w:tc>
          <w:tcPr>
            <w:tcW w:w="10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выданным авансам на транспортные услуги                              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441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2.3.3.</w:t>
            </w:r>
          </w:p>
        </w:tc>
        <w:tc>
          <w:tcPr>
            <w:tcW w:w="10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выданным авансам на коммунальные услуги                              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425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2.3.4.</w:t>
            </w:r>
          </w:p>
        </w:tc>
        <w:tc>
          <w:tcPr>
            <w:tcW w:w="10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выданным авансам на услуги по содержанию имущества             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376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2.3.5.</w:t>
            </w:r>
          </w:p>
        </w:tc>
        <w:tc>
          <w:tcPr>
            <w:tcW w:w="10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выданным авансам на прочие услуги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436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2.3.6.</w:t>
            </w:r>
          </w:p>
        </w:tc>
        <w:tc>
          <w:tcPr>
            <w:tcW w:w="10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выданным авансам на приобретение основных средств                    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398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2.3.7.</w:t>
            </w:r>
          </w:p>
        </w:tc>
        <w:tc>
          <w:tcPr>
            <w:tcW w:w="10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выданным авансам на приобретение нематериальных активов              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450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2.3.8.</w:t>
            </w:r>
          </w:p>
        </w:tc>
        <w:tc>
          <w:tcPr>
            <w:tcW w:w="10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выданным авансам на приобретение </w:t>
            </w:r>
            <w:proofErr w:type="spellStart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непроизведенных</w:t>
            </w:r>
            <w:proofErr w:type="spellEnd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активов             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411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2.3.9.</w:t>
            </w:r>
          </w:p>
        </w:tc>
        <w:tc>
          <w:tcPr>
            <w:tcW w:w="10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выданным авансам на приобретение материальных запасов                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376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2.3.10.</w:t>
            </w:r>
          </w:p>
        </w:tc>
        <w:tc>
          <w:tcPr>
            <w:tcW w:w="10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выданным авансам на прочие расходы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376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3.  </w:t>
            </w:r>
          </w:p>
        </w:tc>
        <w:tc>
          <w:tcPr>
            <w:tcW w:w="10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Обязательства, всего:               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376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                             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458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3.1. </w:t>
            </w:r>
          </w:p>
        </w:tc>
        <w:tc>
          <w:tcPr>
            <w:tcW w:w="10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Просроченная кредиторская задолженность                       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941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3.2. </w:t>
            </w:r>
          </w:p>
        </w:tc>
        <w:tc>
          <w:tcPr>
            <w:tcW w:w="10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Кредиторская задолженность по расчетам с поставщиками и подрядчиками за счет средств республиканского бюджетам РД, </w:t>
            </w: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всего:                              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376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                        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334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3.2.1.</w:t>
            </w:r>
          </w:p>
        </w:tc>
        <w:tc>
          <w:tcPr>
            <w:tcW w:w="10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начислениям на выплаты по оплате труда                                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376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3.2.2.</w:t>
            </w:r>
          </w:p>
        </w:tc>
        <w:tc>
          <w:tcPr>
            <w:tcW w:w="10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оплате услуг связи               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376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3.2.3.</w:t>
            </w:r>
          </w:p>
        </w:tc>
        <w:tc>
          <w:tcPr>
            <w:tcW w:w="10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оплате транспортных услуг        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376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3.2.4.</w:t>
            </w:r>
          </w:p>
        </w:tc>
        <w:tc>
          <w:tcPr>
            <w:tcW w:w="10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оплате коммунальных услуг        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445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3.2.5.</w:t>
            </w:r>
          </w:p>
        </w:tc>
        <w:tc>
          <w:tcPr>
            <w:tcW w:w="10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оплате услуг по содержанию имущества                           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376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3.2.6.</w:t>
            </w:r>
          </w:p>
        </w:tc>
        <w:tc>
          <w:tcPr>
            <w:tcW w:w="10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оплате прочих услуг              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376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3.2.7.</w:t>
            </w:r>
          </w:p>
        </w:tc>
        <w:tc>
          <w:tcPr>
            <w:tcW w:w="10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приобретению основных средств    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376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3.2.8.</w:t>
            </w:r>
          </w:p>
        </w:tc>
        <w:tc>
          <w:tcPr>
            <w:tcW w:w="10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приобретению нематериальных активов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270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3.2.9.</w:t>
            </w:r>
          </w:p>
        </w:tc>
        <w:tc>
          <w:tcPr>
            <w:tcW w:w="10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приобретению </w:t>
            </w:r>
            <w:proofErr w:type="spellStart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непроизведенных</w:t>
            </w:r>
            <w:proofErr w:type="spellEnd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активов                             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172" w:lineRule="atLeast"/>
              <w:ind w:right="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376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3.2.10.</w:t>
            </w:r>
          </w:p>
        </w:tc>
        <w:tc>
          <w:tcPr>
            <w:tcW w:w="10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приобретению материальных запасов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376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3.2.11.</w:t>
            </w:r>
          </w:p>
        </w:tc>
        <w:tc>
          <w:tcPr>
            <w:tcW w:w="10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оплате прочих расходов           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376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3.2.12.</w:t>
            </w:r>
          </w:p>
        </w:tc>
        <w:tc>
          <w:tcPr>
            <w:tcW w:w="10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платежам в бюджет                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376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3.2.13.</w:t>
            </w:r>
          </w:p>
        </w:tc>
        <w:tc>
          <w:tcPr>
            <w:tcW w:w="10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прочим расчетам с кредиторами    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1129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3.3. </w:t>
            </w:r>
          </w:p>
        </w:tc>
        <w:tc>
          <w:tcPr>
            <w:tcW w:w="10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Кредиторская задолженность по расчетам с поставщиками и подрядчиками за счет доходов, полученных от платной и иной </w:t>
            </w: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приносящей доход деятельности, всего:                              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376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                        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279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17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3.3.1.</w:t>
            </w:r>
          </w:p>
        </w:tc>
        <w:tc>
          <w:tcPr>
            <w:tcW w:w="10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17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начислениям на выплаты по оплате  труда                               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178" w:lineRule="atLeast"/>
              <w:ind w:right="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376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3.3.2.</w:t>
            </w:r>
          </w:p>
        </w:tc>
        <w:tc>
          <w:tcPr>
            <w:tcW w:w="10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оплате услуг связи               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376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3.3.3.</w:t>
            </w:r>
          </w:p>
        </w:tc>
        <w:tc>
          <w:tcPr>
            <w:tcW w:w="10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оплате транспортных услуг        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376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3.3.4.</w:t>
            </w:r>
          </w:p>
        </w:tc>
        <w:tc>
          <w:tcPr>
            <w:tcW w:w="10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оплате коммунальных услуг        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370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3.3.5.</w:t>
            </w:r>
          </w:p>
        </w:tc>
        <w:tc>
          <w:tcPr>
            <w:tcW w:w="10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оплате услуг по содержанию имущества                           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376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3.3.6.</w:t>
            </w:r>
          </w:p>
        </w:tc>
        <w:tc>
          <w:tcPr>
            <w:tcW w:w="10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оплате прочих услуг              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376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3.3.7.</w:t>
            </w:r>
          </w:p>
        </w:tc>
        <w:tc>
          <w:tcPr>
            <w:tcW w:w="10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приобретению основных средств    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376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3.3.8.</w:t>
            </w:r>
          </w:p>
        </w:tc>
        <w:tc>
          <w:tcPr>
            <w:tcW w:w="10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приобретению нематериальных активов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420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3.3.9.</w:t>
            </w:r>
          </w:p>
        </w:tc>
        <w:tc>
          <w:tcPr>
            <w:tcW w:w="10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приобретению не произведенных активов                             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376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3.3.10.</w:t>
            </w:r>
          </w:p>
        </w:tc>
        <w:tc>
          <w:tcPr>
            <w:tcW w:w="10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приобретению материальных запасов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376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3.3.11.</w:t>
            </w:r>
          </w:p>
        </w:tc>
        <w:tc>
          <w:tcPr>
            <w:tcW w:w="10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оплате прочих расходов           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376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3.3.12.</w:t>
            </w:r>
          </w:p>
        </w:tc>
        <w:tc>
          <w:tcPr>
            <w:tcW w:w="10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платежам в бюджет                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376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3.3.13.</w:t>
            </w:r>
          </w:p>
        </w:tc>
        <w:tc>
          <w:tcPr>
            <w:tcW w:w="10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прочим расчетам с кредиторами    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46064" w:rsidRPr="00146064" w:rsidRDefault="00146064" w:rsidP="001460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6064" w:rsidRPr="00146064" w:rsidRDefault="00146064" w:rsidP="001460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6064" w:rsidRPr="00146064" w:rsidRDefault="00146064" w:rsidP="001460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146064" w:rsidRPr="00146064" w:rsidRDefault="00146064" w:rsidP="001460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46064" w:rsidRPr="00146064" w:rsidRDefault="00146064" w:rsidP="001460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Показатели по поступлениям и выплатам</w:t>
      </w:r>
    </w:p>
    <w:p w:rsidR="00146064" w:rsidRPr="00146064" w:rsidRDefault="00146064" w:rsidP="001460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государственного бюджетного учреждения</w:t>
      </w:r>
    </w:p>
    <w:p w:rsidR="00146064" w:rsidRPr="00146064" w:rsidRDefault="00146064" w:rsidP="001460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4742" w:type="dxa"/>
        <w:tblInd w:w="70" w:type="dxa"/>
        <w:tblCellMar>
          <w:left w:w="0" w:type="dxa"/>
          <w:right w:w="0" w:type="dxa"/>
        </w:tblCellMar>
        <w:tblLook w:val="04A0"/>
      </w:tblPr>
      <w:tblGrid>
        <w:gridCol w:w="1316"/>
        <w:gridCol w:w="4410"/>
        <w:gridCol w:w="2815"/>
        <w:gridCol w:w="1975"/>
        <w:gridCol w:w="2212"/>
        <w:gridCol w:w="2014"/>
      </w:tblGrid>
      <w:tr w:rsidR="00146064" w:rsidRPr="00146064" w:rsidTr="00146064">
        <w:trPr>
          <w:cantSplit/>
          <w:trHeight w:val="235"/>
        </w:trPr>
        <w:tc>
          <w:tcPr>
            <w:tcW w:w="13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   </w:t>
            </w: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4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81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  </w:t>
            </w: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бюджетной </w:t>
            </w: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классификации операции </w:t>
            </w: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сектора  </w:t>
            </w: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государственного </w:t>
            </w: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управления</w:t>
            </w:r>
          </w:p>
        </w:tc>
        <w:tc>
          <w:tcPr>
            <w:tcW w:w="19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146064" w:rsidRPr="00146064" w:rsidTr="00146064">
        <w:trPr>
          <w:cantSplit/>
          <w:trHeight w:val="141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операции по </w:t>
            </w: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лицевым счетам, </w:t>
            </w: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открытым в    </w:t>
            </w: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органах </w:t>
            </w: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Федерального казначейства</w:t>
            </w:r>
          </w:p>
        </w:tc>
        <w:tc>
          <w:tcPr>
            <w:tcW w:w="2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операции по  </w:t>
            </w: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счетам, открытым</w:t>
            </w: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кредитных </w:t>
            </w: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организациях</w:t>
            </w:r>
          </w:p>
        </w:tc>
      </w:tr>
      <w:tr w:rsidR="00146064" w:rsidRPr="00146064" w:rsidTr="00146064">
        <w:trPr>
          <w:cantSplit/>
          <w:trHeight w:val="353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остаток средств на начало планируемого года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23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Поступления, всего:       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23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              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353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выполнение    </w:t>
            </w: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государственного задания  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23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субсидии          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23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       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1177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2.4.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Поступления от оказания    </w:t>
            </w: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государственным бюджетным  </w:t>
            </w: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учреждением услуг (выполнения работ),        </w:t>
            </w: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которых для физических и юридических лиц            </w:t>
            </w: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осуществляется на платной  </w:t>
            </w: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основе, всего             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23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              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23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2.4.1.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Услуга N 1                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23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2.4.2.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Услуга N 2                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471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Поступления от иной  </w:t>
            </w: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приносящей доход     </w:t>
            </w: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деятельности, всего:      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353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 остаток средств</w:t>
            </w: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конец планируемого года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23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Выплаты, всего:           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15829162,00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15829162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23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              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471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Оплата труда и начисления  </w:t>
            </w: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на выплаты по оплате труда,</w:t>
            </w: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всего:                    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14415807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14415807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23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                   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23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Заработная плата          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11002924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11002924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23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выплаты            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90000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353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3.1.3.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Начисления на выплаты по   </w:t>
            </w: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оплате труда              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3322883,00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3322883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23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Оплата работ, услуг, всего: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565563,00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565563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23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                   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23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3.2.1.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связи              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23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3.2.2.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услуги       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23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3.2.3.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Коммунальные услуги       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70000,00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353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3.2.4.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Арендная плата за          </w:t>
            </w: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пользование имуществом    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353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3.2.5.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Работы, услуги по          </w:t>
            </w: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содержанию имущества      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74134,00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74134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23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3.2.6.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работы, услуги     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421429,00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421429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353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перечисления </w:t>
            </w: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организациям, всего:      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146064" w:rsidRPr="00146064" w:rsidTr="00146064">
        <w:trPr>
          <w:cantSplit/>
          <w:trHeight w:val="23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                   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471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3.3.1.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перечисления </w:t>
            </w: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государственным и          </w:t>
            </w: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муниципальным организациям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241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353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обеспечение,   </w:t>
            </w: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всего:                    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23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                   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353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3.4.1.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 по социальной      </w:t>
            </w: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помощи населению          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589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3.4.2.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Пенсии, пособия,           </w:t>
            </w: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выплачиваемые организациями</w:t>
            </w: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сектора государственного   </w:t>
            </w: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управления                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263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23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расходы            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353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3.6.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Поступление нефинансовых   </w:t>
            </w: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активов, всего:           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847792,00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847792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23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                   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353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3.6.1.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       </w:t>
            </w: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основных средств          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84150,00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84150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353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3.6.2.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       </w:t>
            </w: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нематериальных активов    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353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3.6.3.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       </w:t>
            </w: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непроизводственных активов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353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3.6.4.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       </w:t>
            </w: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материальных запасов      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763642,00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763642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353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Поступление финансовых    </w:t>
            </w: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активов, всего:           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23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                   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471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3.7.1.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ценных</w:t>
            </w: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бумаг, кроме акций и иных  </w:t>
            </w: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 участия в капитале   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520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471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3.7.2.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акций </w:t>
            </w: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иных форм участия в      </w:t>
            </w: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капитале                  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6064" w:rsidRPr="00146064" w:rsidTr="00146064">
        <w:trPr>
          <w:cantSplit/>
          <w:trHeight w:val="23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60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1460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                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60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146064" w:rsidRPr="00146064" w:rsidTr="00146064">
        <w:trPr>
          <w:cantSplit/>
          <w:trHeight w:val="353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публичных            </w:t>
            </w: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обязательств, всего:      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6064" w:rsidRPr="00146064" w:rsidRDefault="00146064" w:rsidP="0014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</w:tbl>
    <w:p w:rsidR="00146064" w:rsidRPr="00146064" w:rsidRDefault="00146064" w:rsidP="001460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6064" w:rsidRPr="00146064" w:rsidRDefault="00146064" w:rsidP="001460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146064" w:rsidRPr="00146064" w:rsidRDefault="00146064" w:rsidP="001460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Руководитель </w:t>
      </w:r>
      <w:proofErr w:type="gramStart"/>
      <w:r w:rsidRPr="0014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государственного</w:t>
      </w:r>
      <w:proofErr w:type="gramEnd"/>
    </w:p>
    <w:p w:rsidR="00146064" w:rsidRPr="00146064" w:rsidRDefault="00146064" w:rsidP="001460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бюджетного учреждения           ______________  </w:t>
      </w:r>
      <w:proofErr w:type="spellStart"/>
      <w:r w:rsidRPr="001460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Мустафаева</w:t>
      </w:r>
      <w:proofErr w:type="spellEnd"/>
      <w:r w:rsidRPr="001460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1460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Байзат</w:t>
      </w:r>
      <w:proofErr w:type="spellEnd"/>
      <w:r w:rsidRPr="001460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Гаджиевна</w:t>
      </w:r>
      <w:r w:rsidRPr="0014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</w:t>
      </w:r>
      <w:r w:rsidRPr="0014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                                                                                (подпись)                                     (расшифровка подписи)</w:t>
      </w:r>
    </w:p>
    <w:p w:rsidR="00146064" w:rsidRPr="00146064" w:rsidRDefault="00146064" w:rsidP="001460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6064" w:rsidRPr="00146064" w:rsidRDefault="00146064" w:rsidP="001460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Главный бухгалтер </w:t>
      </w:r>
      <w:proofErr w:type="gramStart"/>
      <w:r w:rsidRPr="0014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государственного</w:t>
      </w:r>
      <w:proofErr w:type="gramEnd"/>
    </w:p>
    <w:p w:rsidR="00146064" w:rsidRPr="00146064" w:rsidRDefault="00146064" w:rsidP="001460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бюджетного учреждения           ______________      ________________________                                                                                    </w:t>
      </w:r>
      <w:r w:rsidRPr="0014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                                                                                (подпись)                                     (расшифровка подписи)</w:t>
      </w:r>
    </w:p>
    <w:p w:rsidR="00146064" w:rsidRPr="00146064" w:rsidRDefault="00146064" w:rsidP="001460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6064" w:rsidRPr="00146064" w:rsidRDefault="00146064" w:rsidP="001460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Исполнитель                               ______________      ________________________                                                                                    </w:t>
      </w:r>
      <w:r w:rsidRPr="0014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                                                                                (подпись)                                     (расшифровка подписи)</w:t>
      </w:r>
    </w:p>
    <w:p w:rsidR="00146064" w:rsidRPr="00146064" w:rsidRDefault="00146064" w:rsidP="001460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37594" w:rsidRPr="00146064" w:rsidRDefault="00146064" w:rsidP="001460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137594" w:rsidRPr="00146064" w:rsidSect="0014606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6064"/>
    <w:rsid w:val="00137594"/>
    <w:rsid w:val="00146064"/>
    <w:rsid w:val="009A5672"/>
    <w:rsid w:val="00AD1710"/>
    <w:rsid w:val="00E77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146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6064"/>
  </w:style>
  <w:style w:type="paragraph" w:customStyle="1" w:styleId="consplustitle">
    <w:name w:val="consplustitle"/>
    <w:basedOn w:val="a"/>
    <w:rsid w:val="00146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46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46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606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4606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5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080">
          <w:marLeft w:val="201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870611">
          <w:marLeft w:val="251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2656</Words>
  <Characters>15141</Characters>
  <Application>Microsoft Office Word</Application>
  <DocSecurity>0</DocSecurity>
  <Lines>126</Lines>
  <Paragraphs>35</Paragraphs>
  <ScaleCrop>false</ScaleCrop>
  <Company>Reanimator Extreme Edition</Company>
  <LinksUpToDate>false</LinksUpToDate>
  <CharactersWithSpaces>17762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Patya</dc:creator>
  <cp:lastModifiedBy>Патимат</cp:lastModifiedBy>
  <cp:revision>2</cp:revision>
  <dcterms:created xsi:type="dcterms:W3CDTF">2016-02-15T13:42:00Z</dcterms:created>
  <dcterms:modified xsi:type="dcterms:W3CDTF">2017-11-03T16:41:00Z</dcterms:modified>
</cp:coreProperties>
</file>